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Rechnung</w:t>
        <w:br/>
        <w:br/>
        <w:t>Rechnung an: [Name des Kunden]</w:t>
        <w:br/>
        <w:t>Rechnungsnummer: [Nummer]</w:t>
        <w:br/>
        <w:t>Datum: [Datum]</w:t>
        <w:br/>
        <w:br/>
        <w:t>Leistung: [Leistungsbeschreibung]</w:t>
        <w:br/>
        <w:t>Betrag: [Betrag]</w:t>
        <w:br/>
        <w:t>Gesamtbetrag: [Gesamtbetrag]</w:t>
        <w:br/>
        <w:br/>
        <w:t>Mit freundlichen Grüßen,</w:t>
        <w:br/>
        <w:t>[Name des Kleinunternehmers]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