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Rechnung Privatperson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Rechnung</w:t>
      </w:r>
    </w:p>
    <w:p>
      <w:r>
        <w:br/>
      </w:r>
    </w:p>
    <w:p>
      <w:r>
        <w:rPr>
          <w:b/>
          <w:sz w:val="24"/>
        </w:rPr>
        <w:t>Rechnungssteller</w:t>
      </w:r>
    </w:p>
    <w:p>
      <w:r>
        <w:t>Name: ______________</w:t>
        <w:br/>
        <w:t>Adresse: ______________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Name: ______________</w:t>
        <w:br/>
        <w:t>Adresse: ______________</w:t>
      </w:r>
    </w:p>
    <w:p>
      <w:r>
        <w:br/>
      </w:r>
    </w:p>
    <w:p>
      <w:r>
        <w:rPr>
          <w:b/>
          <w:sz w:val="24"/>
        </w:rPr>
        <w:t>Leistung</w:t>
      </w:r>
    </w:p>
    <w:p>
      <w:r>
        <w:t>Beschreibung der erbrachten Leistung: ______________</w:t>
      </w:r>
    </w:p>
    <w:p>
      <w:r>
        <w:br/>
      </w:r>
    </w:p>
    <w:p>
      <w:r>
        <w:rPr>
          <w:b/>
          <w:sz w:val="24"/>
        </w:rPr>
        <w:t>Betrag</w:t>
      </w:r>
    </w:p>
    <w:p>
      <w:r>
        <w:t>Gesamtbetrag: ______________ EUR</w:t>
      </w:r>
    </w:p>
    <w:p>
      <w:r>
        <w:br/>
      </w:r>
    </w:p>
    <w:p>
      <w:r>
        <w:rPr>
          <w:b/>
          <w:sz w:val="24"/>
        </w:rPr>
        <w:t>Zahlungsfrist</w:t>
      </w:r>
    </w:p>
    <w:p>
      <w:r>
        <w:t>Bitte überweisen Sie den Betrag bis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