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Rechnungsformular</w:t>
      </w:r>
    </w:p>
    <w:p>
      <w:r>
        <w:br/>
        <w:t>Rechnungsformular für [Produkt/Dienstleistung]</w:t>
        <w:br/>
        <w:br/>
        <w:t>Sehr geehrte Damen und Herren,</w:t>
        <w:br/>
        <w:br/>
        <w:t>anbei übersende ich Ihnen das Rechnungsformular für [Produkt/Dienstleistung] vom [Datum].</w:t>
        <w:br/>
        <w:br/>
        <w:t>1. Rechnungsnummer: [Nummer]</w:t>
        <w:br/>
        <w:t>2. Kundenname: [Name]</w:t>
        <w:br/>
        <w:t>3. Produkt/Dienstleistung: [Details]</w:t>
        <w:br/>
        <w:t>4. Gesamtbetrag: [Betrag]</w:t>
        <w:br/>
        <w:br/>
        <w:t>Ich danke Ihnen für die Zusammenarbeit.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