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Rechnungsvorlage Freiberufler</w:t>
      </w:r>
    </w:p>
    <w:p>
      <w:r>
        <w:t>Rechnungsnummer: 2025/001</w:t>
      </w:r>
    </w:p>
    <w:p>
      <w:r>
        <w:t>Leistungsdatum: 10.01.2025</w:t>
      </w:r>
    </w:p>
    <w:p>
      <w:r>
        <w:t>Kunde: Max Mustermann</w:t>
      </w:r>
    </w:p>
    <w:p>
      <w:r>
        <w:t>Betrag: 1500 EUR</w:t>
      </w:r>
    </w:p>
    <w:p>
      <w:r>
        <w:t>Zahlungsziel: 30.01.2025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