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Referenzliste fuer den Lebenslauf</w:t>
      </w:r>
    </w:p>
    <w:p>
      <w:pPr>
        <w:jc w:val="left"/>
      </w:pPr>
      <w:r>
        <w:rPr>
          <w:sz w:val="24"/>
        </w:rPr>
        <w:t>Referenzliste – Max Mustermann</w:t>
        <w:br/>
        <w:br/>
        <w:t>1. Petra Beispiel</w:t>
        <w:br/>
        <w:t>Marketing Managerin, Firma Beispiel</w:t>
        <w:br/>
        <w:t>Telefon: 0123-456789</w:t>
        <w:br/>
        <w:t>E-Mail: petra.beispiel@email.com</w:t>
        <w:br/>
        <w:br/>
        <w:t>2. Thomas Beispiel</w:t>
        <w:br/>
        <w:t>Vertriebsleiter, Firma Beispiel</w:t>
        <w:br/>
        <w:t>Telefon: 0123-987654</w:t>
        <w:br/>
        <w:t>E-Mail: thomas.beispiel@email.com</w:t>
        <w:br/>
        <w:br/>
        <w:t>3. Maria Beispiel</w:t>
        <w:br/>
        <w:t>Professorin für Marketing, Musteruniversität</w:t>
        <w:br/>
        <w:t>Telefon: 0123-654321</w:t>
        <w:br/>
        <w:t>E-Mail: maria.beispiel@email.com</w:t>
        <w:br/>
        <w:br/>
        <w:t>Bitte zögern Sie nicht, sich mit den genannten Personen in Verbindung zu setzen, um mehr über meine Fähigkeiten zu erfahren.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