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Referenzschreiben</w:t>
      </w:r>
    </w:p>
    <w:p>
      <w:pPr>
        <w:pStyle w:val="Heading1"/>
      </w:pPr>
      <w:r>
        <w:t>Referenzschreiben</w:t>
      </w:r>
    </w:p>
    <w:p>
      <w:r>
        <w:t>**Referenzschreiben für [Name]**</w:t>
        <w:br/>
        <w:br/>
        <w:t>Sehr geehrte Damen und Herren,</w:t>
        <w:br/>
        <w:br/>
        <w:t>ich möchte Ihnen [Name] als [Position] bei [Unternehmen] empfehlen. [Name] hat während der [Dauer der Zusammenarbeit] hervorragende Arbeit geleistet und war stets zuverlässig und engagiert.</w:t>
        <w:br/>
        <w:br/>
        <w:t>**Leistungen und Fähigkeiten**:</w:t>
        <w:br/>
        <w:t>- [Leistung 1]: [Details]</w:t>
        <w:br/>
        <w:t>- [Leistung 2]: [Details]</w:t>
        <w:br/>
        <w:br/>
        <w:t>Ich bin überzeugt, dass [Name] auch in Zukunft eine wertvolle Bereicherung für jedes Unternehmen sein wird.</w:t>
        <w:br/>
        <w:br/>
        <w:t>Mit freundlichen Grüßen,</w:t>
        <w:br/>
        <w:br/>
        <w:t>[Name des Referenzgebers]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