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Referenzschreiben</w:t>
      </w:r>
    </w:p>
    <w:p>
      <w:pPr>
        <w:pStyle w:val="Heading2"/>
      </w:pPr>
      <w:r>
        <w:t>Einleitung</w:t>
      </w:r>
    </w:p>
    <w:p>
      <w:r>
        <w:t>Sehr geehrte Damen und Herren,</w:t>
        <w:br/>
        <w:br/>
        <w:t>hiermit bestätige ich, dass [Name] in unserem Unternehmen tätig war und hervorragende Arbeit geleistet hat.</w:t>
      </w:r>
    </w:p>
    <w:p>
      <w:pPr>
        <w:pStyle w:val="Heading2"/>
      </w:pPr>
      <w:r>
        <w:t>Details</w:t>
      </w:r>
    </w:p>
    <w:p>
      <w:r>
        <w:t>Zeitraum: [Zeitraum]</w:t>
        <w:br/>
        <w:t>Position: [Position]</w:t>
        <w:br/>
        <w:t>Aufgaben: [Beschreibung]</w:t>
      </w:r>
    </w:p>
    <w:p>
      <w:pPr>
        <w:pStyle w:val="Heading2"/>
      </w:pPr>
      <w:r>
        <w:t>Fazit</w:t>
      </w:r>
    </w:p>
    <w:p>
      <w:r>
        <w:t>[Name] war ein/e geschätzte/r Mitarbeiter/in, und ich empfehle ihn/sie uneingeschränkt weiter.</w:t>
      </w:r>
    </w:p>
    <w:p>
      <w:pPr>
        <w:pStyle w:val="Heading2"/>
      </w:pPr>
      <w:r>
        <w:t>Unterschrift</w:t>
      </w:r>
    </w:p>
    <w:p>
      <w:r>
        <w:t>Mit freundlichen Grüßen,</w:t>
        <w:br/>
        <w:t>[Name, Position]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