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Referenzschreiben fuer einen Schueler</w:t>
      </w:r>
    </w:p>
    <w:p>
      <w:pPr>
        <w:jc w:val="left"/>
      </w:pPr>
      <w:r>
        <w:rPr>
          <w:sz w:val="24"/>
        </w:rPr>
        <w:t>Referenzschreiben für Max Mustermann</w:t>
        <w:br/>
        <w:br/>
        <w:t>Ich, Petra Beispiel, Lehrerin an der Muster-Schule, möchte Max Mustermann für seine hervorragenden Leistungen in den letzten Jahren hervorheben.</w:t>
        <w:br/>
        <w:br/>
        <w:t>Max hat stets mit Engagement und Fleiß gearbeitet und hat das Fachgebiet mit sehr guten Noten abgeschlossen. Besonders beeindruckt hat mich seine Eigeninitiative und sein Teamgeist.</w:t>
        <w:br/>
        <w:br/>
        <w:t>Ich empfehle Max ohne Einschränkungen weiter und bin sicher, dass er in Zukunft auch weiterhin sehr erfolgreich sein wird.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