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Register Vorlage</w:t>
      </w:r>
    </w:p>
    <w:p>
      <w:pPr>
        <w:pStyle w:val="Heading2"/>
      </w:pPr>
      <w:r>
        <w:t>Kapitel</w:t>
      </w:r>
    </w:p>
    <w:p>
      <w:pPr>
        <w:pStyle w:val="ListBullet"/>
      </w:pPr>
      <w:r>
        <w:t>1. Einleitung</w:t>
      </w:r>
    </w:p>
    <w:p>
      <w:pPr>
        <w:pStyle w:val="ListBullet"/>
      </w:pPr>
      <w:r>
        <w:t>2. Hauptteil</w:t>
      </w:r>
    </w:p>
    <w:p>
      <w:pPr>
        <w:pStyle w:val="ListBullet"/>
      </w:pPr>
      <w:r>
        <w:t>3. Schluss</w:t>
      </w:r>
    </w:p>
    <w:p>
      <w:pPr>
        <w:pStyle w:val="Heading2"/>
      </w:pPr>
      <w:r>
        <w:t>Beschriftung</w:t>
      </w:r>
    </w:p>
    <w:p>
      <w:pPr>
        <w:pStyle w:val="ListBullet"/>
      </w:pPr>
      <w:r>
        <w:t>Jede Registerlasche klar und deutlich beschriften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