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Register 1 31</w:t>
      </w:r>
    </w:p>
    <w:p>
      <w:pPr>
        <w:pStyle w:val="Heading1"/>
      </w:pPr>
      <w:r>
        <w:t>Register 1 31</w:t>
      </w:r>
    </w:p>
    <w:p>
      <w:r>
        <w:t>**Register für [Verwendungszweck]**</w:t>
        <w:br/>
        <w:br/>
        <w:t>**Nr.** | **Name** | **Geburtsdatum** | **Adresse** | **Telefonnummer** | **E-Mail**</w:t>
        <w:br/>
        <w:t>--- | --- | --- | --- | --- | ---</w:t>
        <w:br/>
        <w:t>1 | [Name 1] | [Geburtsdatum] | [Adresse] | [Telefonnummer] | [E-Mail]</w:t>
        <w:br/>
        <w:t>2 | [Name 2] | [Geburtsdatum] | [Adresse] | [Telefonnummer] | [E-Mail]</w:t>
        <w:br/>
        <w:t>3 | [Name 3] | [Geburtsdatum] | [Adresse] | [Telefonnummer] | [E-Mail]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