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Reisekostenabrechnung</w:t>
      </w:r>
    </w:p>
    <w:p>
      <w:pPr>
        <w:pStyle w:val="Heading2"/>
      </w:pPr>
      <w:r>
        <w:t>Einleitung</w:t>
      </w:r>
    </w:p>
    <w:p>
      <w:r>
        <w:t>Reisekostenabrechnung für [Name]</w:t>
      </w:r>
    </w:p>
    <w:p>
      <w:pPr>
        <w:pStyle w:val="Heading2"/>
      </w:pPr>
      <w:r>
        <w:t>Reisedetails</w:t>
      </w:r>
    </w:p>
    <w:p>
      <w:r>
        <w:t>Reisezeitraum: [Datum von - bis]</w:t>
        <w:br/>
        <w:t>Ziel: [Ort]</w:t>
      </w:r>
    </w:p>
    <w:p>
      <w:pPr>
        <w:pStyle w:val="Heading2"/>
      </w:pPr>
      <w:r>
        <w:t>Kosten</w:t>
      </w:r>
    </w:p>
    <w:p>
      <w:r>
        <w:t>1. Fahrtkosten: [Betrag]</w:t>
        <w:br/>
        <w:t>2. Verpflegung: [Betrag]</w:t>
        <w:br/>
        <w:t>3. Unterkunft: [Betrag]</w:t>
      </w:r>
    </w:p>
    <w:p>
      <w:pPr>
        <w:pStyle w:val="Heading2"/>
      </w:pPr>
      <w:r>
        <w:t>Gesamtkosten</w:t>
      </w:r>
    </w:p>
    <w:p>
      <w:r>
        <w:t>Gesamtkosten: [Betrag]</w:t>
      </w:r>
    </w:p>
    <w:p>
      <w:pPr>
        <w:pStyle w:val="Heading2"/>
      </w:pPr>
      <w:r>
        <w:t>Unterschrift</w:t>
      </w:r>
    </w:p>
    <w:p>
      <w:r>
        <w:t>Unterschrift: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