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Reiseplan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Reiseplan</w:t>
      </w:r>
    </w:p>
    <w:p>
      <w:r>
        <w:br/>
      </w:r>
    </w:p>
    <w:p>
      <w:r>
        <w:rPr>
          <w:b/>
          <w:sz w:val="24"/>
        </w:rPr>
        <w:t>Reisedaten</w:t>
      </w:r>
    </w:p>
    <w:p>
      <w:r>
        <w:t>Startdatum: ______________</w:t>
        <w:br/>
        <w:t>Enddatum: ______________</w:t>
      </w:r>
    </w:p>
    <w:p>
      <w:r>
        <w:br/>
      </w:r>
    </w:p>
    <w:p>
      <w:r>
        <w:rPr>
          <w:b/>
          <w:sz w:val="24"/>
        </w:rPr>
        <w:t>Reiseziele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Transport</w:t>
      </w:r>
    </w:p>
    <w:p>
      <w:r>
        <w:t>Flug/Zug/Auto: ______________</w:t>
      </w:r>
    </w:p>
    <w:p>
      <w:r>
        <w:br/>
      </w:r>
    </w:p>
    <w:p>
      <w:r>
        <w:rPr>
          <w:b/>
          <w:sz w:val="24"/>
        </w:rPr>
        <w:t>Unterkünfte</w:t>
      </w:r>
    </w:p>
    <w:p>
      <w:r>
        <w:t>1. Hotel: ______________</w:t>
        <w:br/>
        <w:t>2. Unterkunft: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