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Reiseruecktrittsversicherung kuendigen</w:t>
      </w:r>
    </w:p>
    <w:p>
      <w:r>
        <w:br/>
        <w:t>Sehr geehrte Damen und Herren,</w:t>
        <w:br/>
        <w:br/>
        <w:t>ich kündige meine Reiserücktrittsversicherung, die unter der Versicherungsnummer 9988776655 läuft, zum nächstmöglichen Zeitpunkt.</w:t>
        <w:br/>
        <w:br/>
        <w:t>Ich bitte um eine schriftliche Bestätigung der Kündigung.</w:t>
        <w:br/>
        <w:br/>
        <w:t>Mit freundlichen Grüßen,</w:t>
        <w:br/>
        <w:t>Max Mustermann</w:t>
        <w:br/>
        <w:t xml:space="preserve"> 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