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Reisetagebuch</w:t>
      </w:r>
    </w:p>
    <w:p>
      <w:pPr>
        <w:pStyle w:val="Heading2"/>
      </w:pPr>
      <w:r>
        <w:t>Einleitung</w:t>
      </w:r>
    </w:p>
    <w:p>
      <w:r>
        <w:t>Reisetagebuch von [Name]</w:t>
      </w:r>
    </w:p>
    <w:p>
      <w:pPr>
        <w:pStyle w:val="Heading2"/>
      </w:pPr>
      <w:r>
        <w:t>Tagesbericht</w:t>
      </w:r>
    </w:p>
    <w:p>
      <w:r>
        <w:t>Tag [1]:</w:t>
        <w:br/>
        <w:t>Ort: [Beschreibung]</w:t>
        <w:br/>
        <w:t>Erlebnisse: [Beschreibung]</w:t>
      </w:r>
    </w:p>
    <w:p>
      <w:pPr>
        <w:pStyle w:val="Heading2"/>
      </w:pPr>
      <w:r>
        <w:t>Abschluss</w:t>
      </w:r>
    </w:p>
    <w:p>
      <w:r>
        <w:t>Notizen und Gedanken: [Beschreibung]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