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Reisevollmacht Kind</w:t>
      </w:r>
    </w:p>
    <w:p>
      <w:r>
        <w:t>Vollmachtgeber: Max Mustermann</w:t>
      </w:r>
    </w:p>
    <w:p>
      <w:r>
        <w:t>Vollmachtnehmer: Anna Mustermann</w:t>
      </w:r>
    </w:p>
    <w:p>
      <w:r>
        <w:t>Reisedaten: Berlin, 01.05.2025 bis 10.05.2025</w:t>
      </w:r>
    </w:p>
    <w:p>
      <w:r>
        <w:t>Reiseziel: Mallorca, Spanien</w:t>
      </w:r>
    </w:p>
    <w:p>
      <w:r>
        <w:t>Unterschrift Vollmachtgeber: 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