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Reisevollmacht Kind mit einem Elternteil</w:t>
      </w:r>
    </w:p>
    <w:p>
      <w:pPr>
        <w:pStyle w:val="IntenseQuote"/>
      </w:pPr>
      <w:r>
        <w:t>Vorlage für die Reisevollmacht eines Kindes.</w:t>
      </w:r>
    </w:p>
    <w:p>
      <w:pPr>
        <w:pStyle w:val="Heading2"/>
      </w:pPr>
      <w:r>
        <w:t>Details</w:t>
      </w:r>
    </w:p>
    <w:p>
      <w:r>
        <w:t>Kind: Lisa Mustermann, geboren am 01.01.2015</w:t>
      </w:r>
    </w:p>
    <w:p>
      <w:r>
        <w:t>Begleitperson: Max Mustermann</w:t>
      </w:r>
    </w:p>
    <w:p>
      <w:r>
        <w:t>Reiseziel: Italien</w:t>
      </w:r>
    </w:p>
    <w:p>
      <w:pPr>
        <w:pStyle w:val="Heading2"/>
      </w:pPr>
      <w:r>
        <w:t>Text</w:t>
      </w:r>
    </w:p>
    <w:p>
      <w:r>
        <w:t>Hiermit erteile ich, Lisa Musterfrau, die Erlaubnis zur Reise.</w:t>
      </w:r>
    </w:p>
    <w:p>
      <w:pPr>
        <w:pStyle w:val="IntenseQuote"/>
      </w:pPr>
      <w:r>
        <w:t>Datum: 21.01.2025</w:t>
        <w:br/>
        <w:t>Unterschrift: _____________________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