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Reklamation</w:t>
      </w:r>
    </w:p>
    <w:p>
      <w:pPr>
        <w:pStyle w:val="Heading2"/>
      </w:pPr>
      <w:r>
        <w:t>Empfänger</w:t>
      </w:r>
    </w:p>
    <w:p>
      <w:r>
        <w:t>Musterfirma GmbH, Kundenservice</w:t>
      </w:r>
    </w:p>
    <w:p>
      <w:pPr>
        <w:pStyle w:val="Heading2"/>
      </w:pPr>
      <w:r>
        <w:t>Betreff</w:t>
      </w:r>
    </w:p>
    <w:p>
      <w:r>
        <w:t>Reklamation zu Bestellung [Nummer]</w:t>
      </w:r>
    </w:p>
    <w:p>
      <w:pPr>
        <w:pStyle w:val="Heading2"/>
      </w:pPr>
      <w:r>
        <w:t>Beschreibung</w:t>
      </w:r>
    </w:p>
    <w:p>
      <w:r>
        <w:t>Ich habe am 01.03.2025 eine Bestellung getätigt, jedoch ist das Produkt beschädigt angekommen ...</w:t>
      </w:r>
    </w:p>
    <w:p>
      <w:pPr>
        <w:pStyle w:val="Heading2"/>
      </w:pPr>
      <w:r>
        <w:t>Forderung</w:t>
      </w:r>
    </w:p>
    <w:p>
      <w:r>
        <w:t>Ich bitte um eine Ersatzlieferung oder Rückerstattung.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