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Reserviert_Schild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Reserviert Schild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Dieses Schild zeigt an, dass der Tisch oder Bereich für eine bestimmte Person oder Veranstaltung reserviert ist.</w:t>
        <w:br/>
        <w:br/>
        <w:t>Reserviert für: Max Mustermann</w:t>
        <w:br/>
        <w:t>Datum: 17. Februar 2025</w:t>
        <w:br/>
        <w:br/>
        <w:t>Bitte beachten Sie: Dieses Schild sollte nur für den vorgesehenen Zweck verwendet werden.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