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Widerruf der Restschuldversicherung:</w:t>
        <w:br/>
        <w:br/>
        <w:t>Sehr geehrte Damen und Herren,</w:t>
        <w:br/>
        <w:br/>
        <w:t>hiermit widerrufe ich die Restschuldversicherung für meinen Kreditvertrag, möchte jedoch den Kredit weiterhin aufrechterhalten. Weitere Details entnehmen Sie bitte dem beigefügten Kreditvertrag.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