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Retourenschein</w:t>
      </w:r>
    </w:p>
    <w:p>
      <w:r>
        <w:br/>
        <w:t>Retourenschein für [Produkt]</w:t>
        <w:br/>
        <w:br/>
        <w:t>Sehr geehrte Damen und Herren,</w:t>
        <w:br/>
        <w:br/>
        <w:t>anbei erhalten Sie den Retourenschein für die Rücksendung des Produkts [Produktbezeichnung]. Bitte fügen Sie diesen Schein bei der Rücksendung bei.</w:t>
        <w:br/>
        <w:br/>
        <w:t>Details:</w:t>
        <w:br/>
        <w:t>1. Rücksendeadresse: [Adresse]</w:t>
        <w:br/>
        <w:t>2. Bestellnummer: [Nummer]</w:t>
        <w:br/>
        <w:t>3. Rücksendungsgrund: [Grund]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