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Revisorenbericht</w:t>
        <w:br/>
        <w:br/>
        <w:t>Für das Jahr [Jahr] wurde die Finanzlage des Vereins [Vereinsname] durch die Revisoren überprüft.</w:t>
        <w:br/>
        <w:br/>
        <w:t>Ergebnisse:</w:t>
        <w:br/>
        <w:t>1. [Überprüfung 1]</w:t>
        <w:br/>
        <w:t>2. [Überprüfung 2]</w:t>
        <w:br/>
        <w:br/>
        <w:t>Der Verein ist [bewertet].</w:t>
        <w:br/>
        <w:br/>
        <w:t>Mit freundlichen Grüßen</w:t>
        <w:br/>
        <w:t>[Revisoren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