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Rezept</w:t>
      </w:r>
    </w:p>
    <w:p>
      <w:pPr>
        <w:jc w:val="left"/>
      </w:pPr>
      <w:r>
        <w:rPr>
          <w:sz w:val="24"/>
        </w:rPr>
        <w:t>Rezept – Spaghetti Carbonara</w:t>
        <w:br/>
        <w:br/>
        <w:t>Zutaten:</w:t>
        <w:br/>
        <w:t>- 400g Spaghetti</w:t>
        <w:br/>
        <w:t>- 150g Speckwürfel</w:t>
        <w:br/>
        <w:t>- 2 Eier</w:t>
        <w:br/>
        <w:t>- 50g Parmesan</w:t>
        <w:br/>
        <w:br/>
        <w:t>Zubereitung:</w:t>
        <w:br/>
        <w:t>- Spaghetti kochen.</w:t>
        <w:br/>
        <w:t>- In einer Pfanne Speck anbraten.</w:t>
        <w:br/>
        <w:t>- Eier und Parmesan vermengen, mit den Spaghetti mischen.</w:t>
        <w:br/>
        <w:br/>
        <w:t>Guten Appetit!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