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Rezept für Schokoladenkuchen</w:t>
      </w:r>
    </w:p>
    <w:p>
      <w:pPr>
        <w:pStyle w:val="Heading1"/>
      </w:pPr>
      <w:r>
        <w:t>Zutaten</w:t>
      </w:r>
    </w:p>
    <w:p>
      <w:pPr>
        <w:pStyle w:val="ListBullet"/>
      </w:pPr>
      <w:r>
        <w:t>200g Zartbitterschokolade</w:t>
      </w:r>
    </w:p>
    <w:p>
      <w:pPr>
        <w:pStyle w:val="ListBullet"/>
      </w:pPr>
      <w:r>
        <w:t>200g Butter</w:t>
      </w:r>
    </w:p>
    <w:p>
      <w:pPr>
        <w:pStyle w:val="ListBullet"/>
      </w:pPr>
      <w:r>
        <w:t>150g Zucker</w:t>
      </w:r>
    </w:p>
    <w:p>
      <w:pPr>
        <w:pStyle w:val="ListBullet"/>
      </w:pPr>
      <w:r>
        <w:t>4 Eier</w:t>
      </w:r>
    </w:p>
    <w:p>
      <w:pPr>
        <w:pStyle w:val="ListBullet"/>
      </w:pPr>
      <w:r>
        <w:t>100g Mehl</w:t>
      </w:r>
    </w:p>
    <w:p>
      <w:pPr>
        <w:pStyle w:val="Heading1"/>
      </w:pPr>
      <w:r>
        <w:t>Zubereitung</w:t>
      </w:r>
    </w:p>
    <w:p>
      <w:pPr>
        <w:pStyle w:val="ListBullet"/>
      </w:pPr>
      <w:r>
        <w:t>1. Schokolade und Butter schmelzen.</w:t>
      </w:r>
    </w:p>
    <w:p>
      <w:pPr>
        <w:pStyle w:val="ListBullet"/>
      </w:pPr>
      <w:r>
        <w:t>2. Zucker und Eier schaumig schlagen.</w:t>
      </w:r>
    </w:p>
    <w:p>
      <w:pPr>
        <w:pStyle w:val="ListBullet"/>
      </w:pPr>
      <w:r>
        <w:t>3. Mehl und Schokoladenmischung unterheben.</w:t>
      </w:r>
    </w:p>
    <w:p>
      <w:pPr>
        <w:pStyle w:val="ListBullet"/>
      </w:pPr>
      <w:r>
        <w:t>4. In eine Form geben und bei 180°C 25 Minuten backen.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