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Rezeptbuch</w:t>
      </w:r>
    </w:p>
    <w:p>
      <w:pPr>
        <w:pStyle w:val="Heading2"/>
      </w:pPr>
      <w:r>
        <w:t>Vorspeisen</w:t>
      </w:r>
    </w:p>
    <w:p>
      <w:pPr>
        <w:pStyle w:val="ListBullet"/>
      </w:pPr>
      <w:r>
        <w:t>1. Tomatensuppe</w:t>
      </w:r>
    </w:p>
    <w:p>
      <w:pPr>
        <w:pStyle w:val="ListBullet"/>
      </w:pPr>
      <w:r>
        <w:t>2. Bruschetta</w:t>
      </w:r>
    </w:p>
    <w:p>
      <w:pPr>
        <w:pStyle w:val="Heading2"/>
      </w:pPr>
      <w:r>
        <w:t>Hauptgerichte</w:t>
      </w:r>
    </w:p>
    <w:p>
      <w:pPr>
        <w:pStyle w:val="ListBullet"/>
      </w:pPr>
      <w:r>
        <w:t>1. Rinderfilet mit Kräuterbutter</w:t>
      </w:r>
    </w:p>
    <w:p>
      <w:pPr>
        <w:pStyle w:val="ListBullet"/>
      </w:pPr>
      <w:r>
        <w:t>2. Spaghetti Carbonara</w:t>
      </w:r>
    </w:p>
    <w:p>
      <w:pPr>
        <w:pStyle w:val="Heading2"/>
      </w:pPr>
      <w:r>
        <w:t>Desserts</w:t>
      </w:r>
    </w:p>
    <w:p>
      <w:pPr>
        <w:pStyle w:val="ListBullet"/>
      </w:pPr>
      <w:r>
        <w:t>1. Tiramisu</w:t>
      </w:r>
    </w:p>
    <w:p>
      <w:pPr>
        <w:pStyle w:val="ListBullet"/>
      </w:pPr>
      <w:r>
        <w:t>2. Schokoladenkuchen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