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REZEPTKARTE</w:t>
        <w:br/>
        <w:br/>
        <w:t>Rezept: Spaghetti Bolognese</w:t>
        <w:br/>
        <w:br/>
        <w:t>Zutaten:</w:t>
        <w:br/>
        <w:t>- 500 g Hackfleisch</w:t>
        <w:br/>
        <w:t>- 400 g Spaghetti</w:t>
        <w:br/>
        <w:t>- 1 Dose Tomaten</w:t>
        <w:br/>
        <w:br/>
        <w:t>Zubereitung:</w:t>
        <w:br/>
        <w:t>1. Hackfleisch anbraten</w:t>
        <w:br/>
        <w:t>2. Tomaten zugeben</w:t>
        <w:br/>
        <w:t>3. Mit Spaghetti servieren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