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Roadmap</w:t>
      </w:r>
    </w:p>
    <w:p>
      <w:r>
        <w:t xml:space="preserve">Die Roadmap für [Projektname] umfasst die folgenden Meilensteine: </w:t>
        <w:br/>
        <w:t xml:space="preserve">1. Phase 1: [Ziel] </w:t>
        <w:br/>
        <w:t>2. Phase 2: [Ziel]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