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Rückenschilder Beispiel:</w:t>
        <w:br/>
        <w:t>[Schildertext 1], [Schildertext 2], 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