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Rückgabe Firmeneigentum</w:t>
      </w:r>
    </w:p>
    <w:p>
      <w:r>
        <w:br/>
        <w:t>Rückgabe des Firmeneigentums</w:t>
        <w:br/>
        <w:br/>
        <w:t>Sehr geehrte Damen und Herren,</w:t>
        <w:br/>
        <w:br/>
        <w:t>hiermit bestätige ich die Rückgabe des Firmeneigentums am [Datum]. Es wurden folgende Gegenstände zurückgegeben:</w:t>
        <w:br/>
        <w:br/>
        <w:t>1. [Gegenstand 1]</w:t>
        <w:br/>
        <w:t>2. [Gegenstand 2]</w:t>
        <w:br/>
        <w:t>3. [Gegenstand 3]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