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Runder Geburtstag Einladung</w:t>
      </w:r>
    </w:p>
    <w:p>
      <w:r>
        <w:t>Anrede:</w:t>
      </w:r>
    </w:p>
    <w:p>
      <w:r>
        <w:t>Liebe Freunde,</w:t>
      </w:r>
    </w:p>
    <w:p/>
    <w:p>
      <w:r>
        <w:t>Text:</w:t>
      </w:r>
    </w:p>
    <w:p>
      <w:r>
        <w:t>Ich lade euch zu meinem runden Geburtstag ein, der am 30. April stattfindet!</w:t>
      </w:r>
    </w:p>
    <w:p/>
    <w:p>
      <w:r>
        <w:t>Veranstaltungsort:</w:t>
      </w:r>
    </w:p>
    <w:p>
      <w:r>
        <w:t>Festhalle, Parkstraße 22, 18:00 Uhr.</w:t>
      </w:r>
    </w:p>
    <w:p/>
    <w:p>
      <w:r>
        <w:t>RSVP:</w:t>
      </w:r>
    </w:p>
    <w:p>
      <w:r>
        <w:t>Ich freue mich auf eure Zusage bis zum 20. April.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