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SEPA Lastschriftmandat</w:t>
      </w:r>
    </w:p>
    <w:p>
      <w:pPr>
        <w:pStyle w:val="Heading1"/>
      </w:pPr>
      <w:r>
        <w:t>Betreff</w:t>
      </w:r>
    </w:p>
    <w:p>
      <w:r>
        <w:t>SEPA Lastschriftmandat</w:t>
      </w:r>
    </w:p>
    <w:p>
      <w:pPr>
        <w:pStyle w:val="Heading1"/>
      </w:pPr>
      <w:r>
        <w:t>Inhalt</w:t>
      </w:r>
    </w:p>
    <w:p>
      <w:r>
        <w:t>Ich erteile hiermit [Unternehmensname] die Erlaubnis, Zahlungen von meinem Konto mit der IBAN [IBAN] durchzuführen.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