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SEPA Lastschriftmandat 2</w:t>
      </w:r>
    </w:p>
    <w:p>
      <w:pPr>
        <w:pStyle w:val="Heading2"/>
      </w:pPr>
      <w:r>
        <w:t>Titel</w:t>
      </w:r>
    </w:p>
    <w:p>
      <w:r>
        <w:t>SEPA-Lastschriftmandat</w:t>
      </w:r>
    </w:p>
    <w:p>
      <w:pPr>
        <w:pStyle w:val="Heading2"/>
      </w:pPr>
      <w:r>
        <w:t>Zahlungspflichtiger</w:t>
      </w:r>
    </w:p>
    <w:p>
      <w:r>
        <w:t>Max Mustermann</w:t>
      </w:r>
    </w:p>
    <w:p>
      <w:pPr>
        <w:pStyle w:val="Heading2"/>
      </w:pPr>
      <w:r>
        <w:t>IBAN</w:t>
      </w:r>
    </w:p>
    <w:p>
      <w:r>
        <w:t>DE12 3456 7890 1234 5678 00</w:t>
      </w:r>
    </w:p>
    <w:p>
      <w:pPr>
        <w:pStyle w:val="Heading2"/>
      </w:pPr>
      <w:r>
        <w:t>BIC</w:t>
      </w:r>
    </w:p>
    <w:p>
      <w:r>
        <w:t>GENODEF1MUS</w:t>
      </w:r>
    </w:p>
    <w:p>
      <w:pPr>
        <w:pStyle w:val="Heading2"/>
      </w:pPr>
      <w:r>
        <w:t>Zahlungsempfänger</w:t>
      </w:r>
    </w:p>
    <w:p>
      <w:r>
        <w:t>Musterfirma GmbH</w:t>
      </w:r>
    </w:p>
    <w:p>
      <w:pPr>
        <w:pStyle w:val="Heading2"/>
      </w:pPr>
      <w:r>
        <w:t>Unterschrift</w:t>
      </w:r>
    </w:p>
    <w:p>
      <w:r>
        <w:t xml:space="preserve">____________________ (Datum) </w:t>
        <w:br/>
        <w:t>____________________ (Zahlungspflichtiger)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