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SEPA-LASTSCHRIFTMANDAT</w:t>
        <w:br/>
        <w:br/>
        <w:t>Zahlungsempfänger: Musterverein e.V.</w:t>
        <w:br/>
        <w:t>Gläubiger-ID: DE98ZZZ09999999999</w:t>
        <w:br/>
        <w:br/>
        <w:t>Name des Zahlungspflichtigen: Max Mustermann</w:t>
        <w:br/>
        <w:t>IBAN: DE12345678901234567890</w:t>
        <w:br/>
        <w:br/>
        <w:t>Hiermit erteile ich dem Musterverein e.V. das SEPA-Lastschriftmandat für den Einzug meiner Mitgliedsbeiträge.</w:t>
        <w:br/>
        <w:br/>
        <w:t>Datum: 01.03.2025</w:t>
        <w:br/>
        <w:t>Unterschrift: 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