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SIM Karte Schablone</w:t>
      </w:r>
    </w:p>
    <w:p>
      <w:r>
        <w:t>Mit dieser Schablone kannst du deine SIM-Karte auf die gewünschte Größe zuschneiden.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