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SKY kuendigen</w:t>
      </w:r>
    </w:p>
    <w:p>
      <w:r>
        <w:br/>
        <w:t>Sehr geehrte Damen und Herren,</w:t>
        <w:br/>
        <w:br/>
        <w:t>hiermit kündige ich mein SKY-Abo zum 30.06.2025. Die Kundennummer lautet 123987456.</w:t>
        <w:br/>
        <w:br/>
        <w:t>Ich bitte um schriftliche Bestätigung der Kündigung und des Kündigungsdatums.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