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Save the Date Weihnachtsfeier</w:t>
      </w:r>
    </w:p>
    <w:p>
      <w:r>
        <w:br/>
        <w:t>Save the Date - Weihnachtsfeier</w:t>
        <w:br/>
        <w:br/>
        <w:t>Liebe/r [Name],</w:t>
        <w:br/>
        <w:br/>
        <w:t>wir freuen uns, Ihnen unsere Weihnachtsfeier anzukündigen und möchten Sie bitten, sich den Termin vorzumerken.</w:t>
        <w:br/>
        <w:br/>
        <w:t>Wann: [Datum und Uhrzeit]</w:t>
        <w:br/>
        <w:t>Wo: [Ort]</w:t>
        <w:br/>
        <w:br/>
        <w:t>Weitere Details folgen in Kürze.</w:t>
        <w:br/>
        <w:br/>
        <w:t>Mit besten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