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Schadensmeldung 2</w:t>
      </w:r>
    </w:p>
    <w:p>
      <w:r>
        <w:t>SCHADENSMELDUNG</w:t>
        <w:br/>
        <w:br/>
        <w:t xml:space="preserve">**Meldender:** [Ihr Name]  </w:t>
        <w:br/>
        <w:t xml:space="preserve">**Datum:** [XX.XX.XXXX]  </w:t>
        <w:br/>
        <w:br/>
        <w:t xml:space="preserve">### Schadensdetails  </w:t>
        <w:br/>
        <w:t xml:space="preserve">**Ort:** [Ort]  </w:t>
        <w:br/>
        <w:t xml:space="preserve">**Datum:** [XX.XX.XXXX]  </w:t>
        <w:br/>
        <w:t xml:space="preserve">**Beschreibung:** [Schadenserklärung]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