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Schadensprotokoll</w:t>
      </w:r>
    </w:p>
    <w:p>
      <w:pPr>
        <w:pStyle w:val="Heading1"/>
      </w:pPr>
      <w:r>
        <w:t>Schadensprotokoll</w:t>
      </w:r>
    </w:p>
    <w:p>
      <w:r>
        <w:t>**Schadensprotokoll für [Objekt/Versicherung]**</w:t>
        <w:br/>
        <w:br/>
        <w:t xml:space="preserve">**Schadenstyp**: [Typ des Schadens]  </w:t>
        <w:br/>
        <w:t xml:space="preserve">**Schadenort**: [Ort des Schadens]  </w:t>
        <w:br/>
        <w:t>**Schadenhöhe**: [Betrag] €</w:t>
        <w:br/>
        <w:br/>
        <w:t xml:space="preserve">**Datum des Schadens**: [Datum]  </w:t>
        <w:br/>
        <w:t>**Datum der Meldung**: [Datum]</w:t>
        <w:br/>
        <w:br/>
        <w:t>**Beschreibung des Schadens**:</w:t>
        <w:br/>
        <w:t>- [Detaillierte Beschreibung des Schadens]</w:t>
        <w:br/>
        <w:br/>
        <w:t>**Zeugen**:</w:t>
        <w:br/>
        <w:t>- [Zeuge 1]: [Name und Kontakt]</w:t>
        <w:br/>
        <w:t>- [Zeuge 2]: [Name und Kontakt]</w:t>
        <w:br/>
        <w:br/>
        <w:t>**Maßnahmen**:</w:t>
        <w:br/>
        <w:t>- [Maßnahme 1]</w:t>
        <w:br/>
        <w:t>- [Maßnahme 2]</w:t>
        <w:br/>
        <w:br/>
        <w:t>**Unterschrift des Meldenden**: 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