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Scheck Vorlage</w:t>
      </w:r>
    </w:p>
    <w:p>
      <w:pPr>
        <w:pStyle w:val="Heading2"/>
      </w:pPr>
      <w:r>
        <w:t>Aussteller</w:t>
      </w:r>
    </w:p>
    <w:p>
      <w:pPr>
        <w:pStyle w:val="ListBullet"/>
      </w:pPr>
      <w:r>
        <w:t>Name: [Ihr Name]</w:t>
      </w:r>
    </w:p>
    <w:p>
      <w:pPr>
        <w:pStyle w:val="Heading2"/>
      </w:pPr>
      <w:r>
        <w:t>Empfänger</w:t>
      </w:r>
    </w:p>
    <w:p>
      <w:pPr>
        <w:pStyle w:val="ListBullet"/>
      </w:pPr>
      <w:r>
        <w:t>Name: [Empfänger]</w:t>
      </w:r>
    </w:p>
    <w:p>
      <w:pPr>
        <w:pStyle w:val="Heading2"/>
      </w:pPr>
      <w:r>
        <w:t>Betrag</w:t>
      </w:r>
    </w:p>
    <w:p>
      <w:pPr>
        <w:pStyle w:val="ListBullet"/>
      </w:pPr>
      <w:r>
        <w:t>Summe: [Betrag] €</w:t>
      </w:r>
    </w:p>
    <w:p>
      <w:pPr>
        <w:pStyle w:val="Heading2"/>
      </w:pPr>
      <w:r>
        <w:t>Verwendungszweck</w:t>
      </w:r>
    </w:p>
    <w:p>
      <w:pPr>
        <w:pStyle w:val="ListBullet"/>
      </w:pPr>
      <w:r>
        <w:t>[Zweck der Zahlung]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(Aussteller)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