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Scheck zum Ausdrucken</w:t>
      </w:r>
    </w:p>
    <w:p>
      <w:pPr>
        <w:pStyle w:val="Heading1"/>
      </w:pPr>
      <w:r>
        <w:t>Einleitung</w:t>
      </w:r>
    </w:p>
    <w:p>
      <w:r>
        <w:t>Dieser Scheck ist zur Zahlung von [Betrag].</w:t>
      </w:r>
    </w:p>
    <w:p/>
    <w:p>
      <w:pPr>
        <w:pStyle w:val="Heading1"/>
      </w:pPr>
      <w:r>
        <w:t>Details</w:t>
      </w:r>
    </w:p>
    <w:p>
      <w:r>
        <w:t>Betrag: [Betrag]</w:t>
        <w:br/>
        <w:t>Empfänger: [Name]</w:t>
        <w:br/>
        <w:t>Datum: [Datum]</w:t>
      </w:r>
    </w:p>
    <w:p/>
    <w:p>
      <w:pPr>
        <w:pStyle w:val="Heading1"/>
      </w:pPr>
      <w:r>
        <w:t>Schluss</w:t>
      </w:r>
    </w:p>
    <w:p>
      <w:r>
        <w:t>Bitte beachten Sie die ausstellende Bank und die Zahlungsbedingungen.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