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Schenkungsvertrag Geld</w:t>
      </w:r>
    </w:p>
    <w:p>
      <w:pPr>
        <w:pStyle w:val="Heading2"/>
      </w:pPr>
      <w:r>
        <w:t>Einleitung</w:t>
      </w:r>
    </w:p>
    <w:p>
      <w:r>
        <w:t>Dieser Vertrag regelt die Schenkung von Geld zwischen [Schenker] und [Beschenkter].</w:t>
      </w:r>
    </w:p>
    <w:p>
      <w:pPr>
        <w:pStyle w:val="Heading2"/>
      </w:pPr>
      <w:r>
        <w:t>Details</w:t>
      </w:r>
    </w:p>
    <w:p>
      <w:r>
        <w:t>Geschenkter Betrag: [Betrag]</w:t>
        <w:br/>
        <w:t>Übergabe am: [Datum]</w:t>
      </w:r>
    </w:p>
    <w:p>
      <w:pPr>
        <w:pStyle w:val="Heading2"/>
      </w:pPr>
      <w:r>
        <w:t>Regelungen</w:t>
      </w:r>
    </w:p>
    <w:p>
      <w:r>
        <w:t>Der Schenker verzichtet auf Rückforderungen.</w:t>
      </w:r>
    </w:p>
    <w:p>
      <w:pPr>
        <w:pStyle w:val="Heading2"/>
      </w:pPr>
      <w:r>
        <w:t>Unterschriften</w:t>
      </w:r>
    </w:p>
    <w:p>
      <w:r>
        <w:t>Schenker: [Name]</w:t>
        <w:br/>
        <w:t>Beschenkter: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