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Schichtuebergabeprotokoll</w:t>
      </w:r>
    </w:p>
    <w:p>
      <w:r>
        <w:t>Beispielinhalt für das Schichtübergabeprotokoll:</w:t>
        <w:br/>
        <w:t>Datum: [Datum]</w:t>
        <w:br/>
        <w:t>Schichtbeginn: [Uhrzeit]</w:t>
        <w:br/>
        <w:t>Schichtende: [Uhrzeit]</w:t>
        <w:br/>
        <w:t>Ergebnisse der Schicht:</w:t>
        <w:br/>
        <w:t>1. Keine besonderen Vorkommnisse</w:t>
        <w:br/>
        <w:t>2. Offene Aufgaben:</w:t>
        <w:br/>
        <w:t xml:space="preserve">   - Aufgabe 1</w:t>
        <w:br/>
        <w:t xml:space="preserve">   - Aufgabe 2</w:t>
        <w:br/>
        <w:t>Besonderheiten: [Besonderheiten]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