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Schiffe versenken</w:t>
      </w:r>
    </w:p>
    <w:p>
      <w:r>
        <w:t>Schiffe Versenken ist ein Spiel, bei dem zwei Spieler abwechselnd auf ein Gitter schießen.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