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Beispiel Eintrag</w:t>
      </w:r>
    </w:p>
    <w:p>
      <w:r>
        <w:t>Datum: 14.01.2025</w:t>
      </w:r>
    </w:p>
    <w:p>
      <w:r>
        <w:t>Schlafenszeit: 22:00 Uhr</w:t>
      </w:r>
    </w:p>
    <w:p>
      <w:r>
        <w:t>Aufwachzeit: 06:30 Uhr</w:t>
      </w:r>
    </w:p>
    <w:p>
      <w:r>
        <w:t>Qualität des Schlafes (1-10): 7</w:t>
      </w:r>
    </w:p>
    <w:p>
      <w:r>
        <w:t>Bemerkungen: Häufiges Aufwachen während der Nacht.</w:t>
      </w:r>
    </w:p>
    <w:p>
      <w:pPr>
        <w:pStyle w:val="Heading1"/>
      </w:pPr>
      <w:r>
        <w:t>Weitere Einträge</w:t>
      </w:r>
    </w:p>
    <w:p>
      <w:r>
        <w:t>Datum: 15.01.2025</w:t>
      </w:r>
    </w:p>
    <w:p>
      <w:r>
        <w:t>Schlafenszeit: 23:00 Uhr</w:t>
      </w:r>
    </w:p>
    <w:p>
      <w:r>
        <w:t>Aufwachzeit: 07:00 Uhr</w:t>
      </w:r>
    </w:p>
    <w:p>
      <w:r>
        <w:t>Qualität des Schlafes (1-10): 6</w:t>
      </w:r>
    </w:p>
    <w:p>
      <w:r>
        <w:t>Bemerkungen: Leichte Schlafstörungen.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