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Schluesselquittung</w:t>
      </w:r>
    </w:p>
    <w:p>
      <w:r>
        <w:t>Schlüsselquittung</w:t>
      </w:r>
    </w:p>
    <w:p>
      <w:r>
        <w:t>Ausgegeben an: [Name]</w:t>
      </w:r>
    </w:p>
    <w:p>
      <w:r>
        <w:t>Schlüsselnummer: 12345</w:t>
      </w:r>
    </w:p>
    <w:p>
      <w:r>
        <w:t>Datum der Übergabe: 15. Januar 2025</w:t>
      </w:r>
    </w:p>
    <w:p>
      <w:r>
        <w:t>Bemerkungen: Schlüssel für Wohnung 3 im Gebäude 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