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Schlüsselübergabe Protokoll</w:t>
        <w:br/>
        <w:t>Übergabedatum: 01.01.2025</w:t>
        <w:br/>
        <w:t>Übergabeort: Musterstraße 1, 12345 Musterstadt</w:t>
        <w:br/>
        <w:t>Empfänger: Max Mustermann</w:t>
        <w:br/>
        <w:t>Übergabene Schlüssel: Wohnungsschlüssel, Briefkastenschlüssel</w:t>
        <w:br/>
        <w:t>Unterschriften:</w:t>
        <w:br/>
        <w:br/>
        <w:t>_____________________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