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Schlüsselübergabe</w:t>
      </w:r>
    </w:p>
    <w:p>
      <w:r>
        <w:t>Schlüsselübergabe-Protokoll</w:t>
      </w:r>
    </w:p>
    <w:p/>
    <w:p>
      <w:r>
        <w:t>Datum: 22.01.2025</w:t>
      </w:r>
    </w:p>
    <w:p/>
    <w:p>
      <w:r>
        <w:t>Vermieter: Max Mustermann</w:t>
      </w:r>
    </w:p>
    <w:p>
      <w:r>
        <w:t>Mieter: Anna Beispiel</w:t>
      </w:r>
    </w:p>
    <w:p/>
    <w:p>
      <w:r>
        <w:t>Übergebene Schlüssel:</w:t>
      </w:r>
    </w:p>
    <w:p>
      <w:r>
        <w:t>1. Haustürschlüssel: 2 Stück</w:t>
      </w:r>
    </w:p>
    <w:p>
      <w:r>
        <w:t>2. Briefkastenschlüssel: 1 Stück</w:t>
      </w:r>
    </w:p>
    <w:p>
      <w:r>
        <w:t>3. Kellerschlüssel: 1 Stück</w:t>
      </w:r>
    </w:p>
    <w:p/>
    <w:p>
      <w:r>
        <w:t>Kommentare: Keine Beschädigungen festgestellt.</w:t>
      </w:r>
    </w:p>
    <w:p/>
    <w:p>
      <w:r>
        <w:t>Unterschriften:</w:t>
      </w:r>
    </w:p>
    <w:p>
      <w:r>
        <w:t>__________________________ (Vermieter)</w:t>
      </w:r>
    </w:p>
    <w:p>
      <w:r>
        <w:t>__________________________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