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Schlüsselübergabe an Mitarbeiter</w:t>
      </w:r>
    </w:p>
    <w:p>
      <w:pPr>
        <w:pStyle w:val="Heading2"/>
      </w:pPr>
      <w:r>
        <w:t>Mitarbeiter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Abteilung: [Abteilung]</w:t>
      </w:r>
    </w:p>
    <w:p>
      <w:pPr>
        <w:pStyle w:val="Heading2"/>
      </w:pPr>
      <w:r>
        <w:t>Schlüssel</w:t>
      </w:r>
    </w:p>
    <w:p>
      <w:pPr>
        <w:pStyle w:val="ListBullet"/>
      </w:pPr>
      <w:r>
        <w:t>Schlüsselnummer: [Nummer]</w:t>
      </w:r>
    </w:p>
    <w:p>
      <w:pPr>
        <w:pStyle w:val="ListBullet"/>
      </w:pPr>
      <w:r>
        <w:t>Übergeben am: [Datum]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(Empfänger)</w:t>
      </w:r>
    </w:p>
    <w:p>
      <w:pPr>
        <w:pStyle w:val="ListBullet"/>
      </w:pPr>
      <w:r>
        <w:t>________________ (Ausgeber)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