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Schluesseluebergabeprotokoll Mitarbeiter</w:t>
      </w:r>
    </w:p>
    <w:p>
      <w:pPr>
        <w:pStyle w:val="Heading1"/>
      </w:pPr>
      <w:r>
        <w:t>Schlüsselübergabeprotokoll Mitarbeiter</w:t>
      </w:r>
    </w:p>
    <w:p>
      <w:r>
        <w:t>**Schlüsselübergabeprotokoll für [Mitarbeitername]**</w:t>
        <w:br/>
        <w:br/>
        <w:t xml:space="preserve">**Mitarbeiter**: [Name des Mitarbeiters]  </w:t>
        <w:br/>
        <w:t xml:space="preserve">**Übergebene Schlüssel**: </w:t>
        <w:br/>
        <w:t>1. [Schlüsseltyp 1] - [Schlüsselnummer]</w:t>
        <w:br/>
        <w:t>2. [Schlüsseltyp 2] - [Schlüsselnummer]</w:t>
        <w:br/>
        <w:br/>
        <w:t xml:space="preserve">**Übergebendes Unternehmen**: [Unternehmensname]  </w:t>
        <w:br/>
        <w:t xml:space="preserve">**Datum der Übergabe**: [Datum]  </w:t>
        <w:br/>
        <w:t xml:space="preserve">**Unterschrift des Mitarbeiters**: ____________________  </w:t>
        <w:br/>
        <w:t>**Unterschrift des Unternehmensvertreters**: 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