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Schmerztagebuch</w:t>
      </w:r>
    </w:p>
    <w:p>
      <w:r>
        <w:t>Datum: 18.01.2025</w:t>
      </w:r>
    </w:p>
    <w:p>
      <w:r>
        <w:t>Schmerzbeginn: 10:00 Uhr</w:t>
      </w:r>
    </w:p>
    <w:p>
      <w:r>
        <w:t>Schmerzintensität: 8 von 10</w:t>
      </w:r>
    </w:p>
    <w:p>
      <w:r>
        <w:t>Schmerzlokalisation: Kopf, Nacken</w:t>
      </w:r>
    </w:p>
    <w:p>
      <w:r>
        <w:t>Medikamentenname: Ibuprofen</w:t>
      </w:r>
    </w:p>
    <w:p>
      <w:r>
        <w:t>Dauer: 2 Stunden</w:t>
      </w:r>
    </w:p>
    <w:p>
      <w:r>
        <w:t>Bemerkung: Starker Kopfschmerz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