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SCHRIFTROLLE</w:t>
        <w:br/>
        <w:br/>
        <w:t>[Hier könnte ein kunstvoller Einladungstext stehen, der in Schriftrollenform dargestellt ist.]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